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awake    </w:t>
      </w:r>
      <w:r>
        <w:t xml:space="preserve">   Emmanuel    </w:t>
      </w:r>
      <w:r>
        <w:t xml:space="preserve">   faithful    </w:t>
      </w:r>
      <w:r>
        <w:t xml:space="preserve">   Godwithus    </w:t>
      </w:r>
      <w:r>
        <w:t xml:space="preserve">   goodtriumphsoverevil    </w:t>
      </w:r>
      <w:r>
        <w:t xml:space="preserve">   hope    </w:t>
      </w:r>
      <w:r>
        <w:t xml:space="preserve">   johnthebaptist    </w:t>
      </w:r>
      <w:r>
        <w:t xml:space="preserve">   joy    </w:t>
      </w:r>
      <w:r>
        <w:t xml:space="preserve">   penance    </w:t>
      </w:r>
      <w:r>
        <w:t xml:space="preserve">   purple    </w:t>
      </w:r>
      <w:r>
        <w:t xml:space="preserve">   Reconciliation    </w:t>
      </w:r>
      <w:r>
        <w:t xml:space="preserve">   repentance    </w:t>
      </w:r>
      <w:r>
        <w:t xml:space="preserve">   thewordincarnate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</dc:title>
  <dcterms:created xsi:type="dcterms:W3CDTF">2021-10-11T00:40:09Z</dcterms:created>
  <dcterms:modified xsi:type="dcterms:W3CDTF">2021-10-11T00:40:09Z</dcterms:modified>
</cp:coreProperties>
</file>