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Presence    </w:t>
      </w:r>
      <w:r>
        <w:t xml:space="preserve">   Persistence    </w:t>
      </w:r>
      <w:r>
        <w:t xml:space="preserve">   Jesus    </w:t>
      </w:r>
      <w:r>
        <w:t xml:space="preserve">   Joy    </w:t>
      </w:r>
      <w:r>
        <w:t xml:space="preserve">   Christmas    </w:t>
      </w:r>
      <w:r>
        <w:t xml:space="preserve">   White    </w:t>
      </w:r>
      <w:r>
        <w:t xml:space="preserve">   Jesse Tree    </w:t>
      </w:r>
      <w:r>
        <w:t xml:space="preserve">   Light    </w:t>
      </w:r>
      <w:r>
        <w:t xml:space="preserve">   Advent Wreath    </w:t>
      </w:r>
      <w:r>
        <w:t xml:space="preserve">   Advent Calender    </w:t>
      </w:r>
      <w:r>
        <w:t xml:space="preserve">   Coming    </w:t>
      </w:r>
      <w:r>
        <w:t xml:space="preserve">   Love    </w:t>
      </w:r>
      <w:r>
        <w:t xml:space="preserve">   Advent    </w:t>
      </w:r>
      <w:r>
        <w:t xml:space="preserve">   Believe    </w:t>
      </w:r>
      <w:r>
        <w:t xml:space="preserve">   Care    </w:t>
      </w:r>
      <w:r>
        <w:t xml:space="preserve">   Christ    </w:t>
      </w:r>
      <w:r>
        <w:t xml:space="preserve">   Experience    </w:t>
      </w:r>
      <w:r>
        <w:t xml:space="preserve">   Faith    </w:t>
      </w:r>
      <w:r>
        <w:t xml:space="preserve">   Forgive    </w:t>
      </w:r>
      <w:r>
        <w:t xml:space="preserve">   Give    </w:t>
      </w:r>
      <w:r>
        <w:t xml:space="preserve">   Happiness    </w:t>
      </w:r>
      <w:r>
        <w:t xml:space="preserve">   Hope    </w:t>
      </w:r>
      <w:r>
        <w:t xml:space="preserve">   Listen    </w:t>
      </w:r>
      <w:r>
        <w:t xml:space="preserve">   Peace    </w:t>
      </w:r>
      <w:r>
        <w:t xml:space="preserve">   Pray    </w:t>
      </w:r>
      <w:r>
        <w:t xml:space="preserve">   Prepare    </w:t>
      </w:r>
      <w:r>
        <w:t xml:space="preserve">   Proclaim    </w:t>
      </w:r>
      <w:r>
        <w:t xml:space="preserve">   Reflect    </w:t>
      </w:r>
      <w:r>
        <w:t xml:space="preserve">   Repent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Wordsearch</dc:title>
  <dcterms:created xsi:type="dcterms:W3CDTF">2021-10-11T00:40:42Z</dcterms:created>
  <dcterms:modified xsi:type="dcterms:W3CDTF">2021-10-11T00:40:42Z</dcterms:modified>
</cp:coreProperties>
</file>