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 Wreath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Isaiah    </w:t>
      </w:r>
      <w:r>
        <w:t xml:space="preserve">   celebration    </w:t>
      </w:r>
      <w:r>
        <w:t xml:space="preserve">   repentance    </w:t>
      </w:r>
      <w:r>
        <w:t xml:space="preserve">   faith    </w:t>
      </w:r>
      <w:r>
        <w:t xml:space="preserve">   hope    </w:t>
      </w:r>
      <w:r>
        <w:t xml:space="preserve">   peace    </w:t>
      </w:r>
      <w:r>
        <w:t xml:space="preserve">   joy    </w:t>
      </w:r>
      <w:r>
        <w:t xml:space="preserve">   Bethlehem    </w:t>
      </w:r>
      <w:r>
        <w:t xml:space="preserve">   rejoice    </w:t>
      </w:r>
      <w:r>
        <w:t xml:space="preserve">   prophecy    </w:t>
      </w:r>
      <w:r>
        <w:t xml:space="preserve">   pink    </w:t>
      </w:r>
      <w:r>
        <w:t xml:space="preserve">   purple    </w:t>
      </w:r>
      <w:r>
        <w:t xml:space="preserve">   candles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Wreath</dc:title>
  <dcterms:created xsi:type="dcterms:W3CDTF">2021-10-11T00:41:30Z</dcterms:created>
  <dcterms:modified xsi:type="dcterms:W3CDTF">2021-10-11T00:41:30Z</dcterms:modified>
</cp:coreProperties>
</file>