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 Wreath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emmanuel    </w:t>
      </w:r>
      <w:r>
        <w:t xml:space="preserve">   jesse    </w:t>
      </w:r>
      <w:r>
        <w:t xml:space="preserve">   bethlehem    </w:t>
      </w:r>
      <w:r>
        <w:t xml:space="preserve">   angel    </w:t>
      </w:r>
      <w:r>
        <w:t xml:space="preserve">   light    </w:t>
      </w:r>
      <w:r>
        <w:t xml:space="preserve">   hope    </w:t>
      </w:r>
      <w:r>
        <w:t xml:space="preserve">   green    </w:t>
      </w:r>
      <w:r>
        <w:t xml:space="preserve">   evergreens    </w:t>
      </w:r>
      <w:r>
        <w:t xml:space="preserve">   god    </w:t>
      </w:r>
      <w:r>
        <w:t xml:space="preserve">   candle    </w:t>
      </w:r>
      <w:r>
        <w:t xml:space="preserve">   wreath    </w:t>
      </w:r>
      <w:r>
        <w:t xml:space="preserve">   sunday    </w:t>
      </w:r>
      <w:r>
        <w:t xml:space="preserve">   celebrate    </w:t>
      </w:r>
      <w:r>
        <w:t xml:space="preserve">   savior    </w:t>
      </w:r>
      <w:r>
        <w:t xml:space="preserve">   christ    </w:t>
      </w:r>
      <w:r>
        <w:t xml:space="preserve">   christmas    </w:t>
      </w:r>
      <w:r>
        <w:t xml:space="preserve">   messiah    </w:t>
      </w:r>
      <w:r>
        <w:t xml:space="preserve">   isaiah    </w:t>
      </w:r>
      <w:r>
        <w:t xml:space="preserve">   prepare    </w:t>
      </w:r>
      <w:r>
        <w:t xml:space="preserve">   jesus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 Wreath</dc:title>
  <dcterms:created xsi:type="dcterms:W3CDTF">2021-10-11T00:40:20Z</dcterms:created>
  <dcterms:modified xsi:type="dcterms:W3CDTF">2021-10-11T00:40:20Z</dcterms:modified>
</cp:coreProperties>
</file>