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god    </w:t>
      </w:r>
      <w:r>
        <w:t xml:space="preserve">   savior    </w:t>
      </w:r>
      <w:r>
        <w:t xml:space="preserve">   micah    </w:t>
      </w:r>
      <w:r>
        <w:t xml:space="preserve">   prophet    </w:t>
      </w:r>
      <w:r>
        <w:t xml:space="preserve">   waiting    </w:t>
      </w:r>
      <w:r>
        <w:t xml:space="preserve">   advent    </w:t>
      </w:r>
      <w:r>
        <w:t xml:space="preserve">   candles    </w:t>
      </w:r>
      <w:r>
        <w:t xml:space="preserve">   isaiah    </w:t>
      </w:r>
      <w:r>
        <w:t xml:space="preserve">   purple    </w:t>
      </w:r>
      <w:r>
        <w:t xml:space="preserve">   Jesus    </w:t>
      </w:r>
      <w:r>
        <w:t xml:space="preserve">   coming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2021-10-11T00:40:06Z</dcterms:created>
  <dcterms:modified xsi:type="dcterms:W3CDTF">2021-10-11T00:40:06Z</dcterms:modified>
</cp:coreProperties>
</file>