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 and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birthday    </w:t>
      </w:r>
      <w:r>
        <w:t xml:space="preserve">   celebration    </w:t>
      </w:r>
      <w:r>
        <w:t xml:space="preserve">   Christmas    </w:t>
      </w:r>
      <w:r>
        <w:t xml:space="preserve">   church    </w:t>
      </w:r>
      <w:r>
        <w:t xml:space="preserve">   family    </w:t>
      </w:r>
      <w:r>
        <w:t xml:space="preserve">   gift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pray    </w:t>
      </w:r>
      <w:r>
        <w:t xml:space="preserve">   prepare    </w:t>
      </w:r>
      <w:r>
        <w:t xml:space="preserve">   share    </w:t>
      </w:r>
      <w:r>
        <w:t xml:space="preserve">   time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and Christmas</dc:title>
  <dcterms:created xsi:type="dcterms:W3CDTF">2021-10-11T00:40:06Z</dcterms:created>
  <dcterms:modified xsi:type="dcterms:W3CDTF">2021-10-11T00:40:06Z</dcterms:modified>
</cp:coreProperties>
</file>