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and Christmas and the world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box which holds the words of a prayer from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male jewish preacher or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of preparation in the Christian calender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 belief that God became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stories and teachings of the Jewish faith passed on by word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AThe Hebrew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beliefs about the world connected to a persons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TTraditions or Customs repeated bt a community thath have special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anointed oe,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Jewish leaders who controlled the synagogues and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belief in many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weeks in advent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Compliers of the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leaders who ran the Temple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between God and God's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messenger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Muslims view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birth story of Jesus of Nazareth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Christian season of preparation for christmas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Christ    </w:t>
      </w:r>
      <w:r>
        <w:t xml:space="preserve">   Covenant    </w:t>
      </w:r>
      <w:r>
        <w:t xml:space="preserve">   Evangelists    </w:t>
      </w:r>
      <w:r>
        <w:t xml:space="preserve">   Mezuzah    </w:t>
      </w:r>
      <w:r>
        <w:t xml:space="preserve">   Oraltradition    </w:t>
      </w:r>
      <w:r>
        <w:t xml:space="preserve">   Prophet    </w:t>
      </w:r>
      <w:r>
        <w:t xml:space="preserve">   Rabbi    </w:t>
      </w:r>
      <w:r>
        <w:t xml:space="preserve">   Rituals    </w:t>
      </w:r>
      <w:r>
        <w:t xml:space="preserve">   Sadducees    </w:t>
      </w:r>
      <w:r>
        <w:t xml:space="preserve">   Pharisees    </w:t>
      </w:r>
      <w:r>
        <w:t xml:space="preserve">   Yahweh    </w:t>
      </w:r>
      <w:r>
        <w:t xml:space="preserve">   Incarnation    </w:t>
      </w:r>
      <w:r>
        <w:t xml:space="preserve">   Polytheism    </w:t>
      </w:r>
      <w:r>
        <w:t xml:space="preserve">   Faith    </w:t>
      </w:r>
      <w:r>
        <w:t xml:space="preserve">   Nativity    </w:t>
      </w:r>
      <w:r>
        <w:t xml:space="preserve">   Prophet    </w:t>
      </w:r>
      <w:r>
        <w:t xml:space="preserve">   four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and Christmas and the world of Jesus</dc:title>
  <dcterms:created xsi:type="dcterms:W3CDTF">2021-10-11T00:41:20Z</dcterms:created>
  <dcterms:modified xsi:type="dcterms:W3CDTF">2021-10-11T00:41:20Z</dcterms:modified>
</cp:coreProperties>
</file>