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Angel    </w:t>
      </w:r>
      <w:r>
        <w:t xml:space="preserve">   Faith    </w:t>
      </w:r>
      <w:r>
        <w:t xml:space="preserve">   Blessed    </w:t>
      </w:r>
      <w:r>
        <w:t xml:space="preserve">   Mary and Joseph    </w:t>
      </w:r>
      <w:r>
        <w:t xml:space="preserve">   Wreath    </w:t>
      </w:r>
      <w:r>
        <w:t xml:space="preserve">   Prayer    </w:t>
      </w:r>
      <w:r>
        <w:t xml:space="preserve">   Epiphany    </w:t>
      </w:r>
      <w:r>
        <w:t xml:space="preserve">   Christ    </w:t>
      </w:r>
      <w:r>
        <w:t xml:space="preserve">   Hope    </w:t>
      </w:r>
      <w:r>
        <w:t xml:space="preserve">   Preparation    </w:t>
      </w:r>
      <w:r>
        <w:t xml:space="preserve">   Light    </w:t>
      </w:r>
      <w:r>
        <w:t xml:space="preserve">   Joy    </w:t>
      </w:r>
      <w:r>
        <w:t xml:space="preserve">   Birth    </w:t>
      </w:r>
      <w:r>
        <w:t xml:space="preserve">   Messiah    </w:t>
      </w:r>
      <w:r>
        <w:t xml:space="preserve">   Traditions    </w:t>
      </w:r>
      <w:r>
        <w:t xml:space="preserve">   Candles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2021-10-11T00:41:03Z</dcterms:created>
  <dcterms:modified xsi:type="dcterms:W3CDTF">2021-10-11T00:41:03Z</dcterms:modified>
</cp:coreProperties>
</file>