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love    </w:t>
      </w:r>
      <w:r>
        <w:t xml:space="preserve">   joy    </w:t>
      </w:r>
      <w:r>
        <w:t xml:space="preserve">   hope    </w:t>
      </w:r>
      <w:r>
        <w:t xml:space="preserve">   Holy    </w:t>
      </w:r>
      <w:r>
        <w:t xml:space="preserve">   lame    </w:t>
      </w:r>
      <w:r>
        <w:t xml:space="preserve">   deaf    </w:t>
      </w:r>
      <w:r>
        <w:t xml:space="preserve">   blind    </w:t>
      </w:r>
      <w:r>
        <w:t xml:space="preserve">   strong    </w:t>
      </w:r>
      <w:r>
        <w:t xml:space="preserve">   God    </w:t>
      </w:r>
      <w:r>
        <w:t xml:space="preserve">   rejoice    </w:t>
      </w:r>
      <w:r>
        <w:t xml:space="preserve">   glad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</dc:title>
  <dcterms:created xsi:type="dcterms:W3CDTF">2021-10-11T00:41:05Z</dcterms:created>
  <dcterms:modified xsi:type="dcterms:W3CDTF">2021-10-11T00:41:05Z</dcterms:modified>
</cp:coreProperties>
</file>