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tradition    </w:t>
      </w:r>
      <w:r>
        <w:t xml:space="preserve">   white    </w:t>
      </w:r>
      <w:r>
        <w:t xml:space="preserve">   circle    </w:t>
      </w:r>
      <w:r>
        <w:t xml:space="preserve">   family    </w:t>
      </w:r>
      <w:r>
        <w:t xml:space="preserve">   pray    </w:t>
      </w:r>
      <w:r>
        <w:t xml:space="preserve">   purple    </w:t>
      </w:r>
      <w:r>
        <w:t xml:space="preserve">   pink    </w:t>
      </w:r>
      <w:r>
        <w:t xml:space="preserve">   five    </w:t>
      </w:r>
      <w:r>
        <w:t xml:space="preserve">   evergreen    </w:t>
      </w:r>
      <w:r>
        <w:t xml:space="preserve">   candles    </w:t>
      </w:r>
      <w:r>
        <w:t xml:space="preserve">   wreath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2021-10-11T00:41:08Z</dcterms:created>
  <dcterms:modified xsi:type="dcterms:W3CDTF">2021-10-11T00:41:08Z</dcterms:modified>
</cp:coreProperties>
</file>