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Tree    </w:t>
      </w:r>
      <w:r>
        <w:t xml:space="preserve">   Star    </w:t>
      </w:r>
      <w:r>
        <w:t xml:space="preserve">   Shepherd    </w:t>
      </w:r>
      <w:r>
        <w:t xml:space="preserve">   Baby    </w:t>
      </w:r>
      <w:r>
        <w:t xml:space="preserve">   Christmas    </w:t>
      </w:r>
      <w:r>
        <w:t xml:space="preserve">   Angel    </w:t>
      </w:r>
      <w:r>
        <w:t xml:space="preserve">   Magi    </w:t>
      </w:r>
      <w:r>
        <w:t xml:space="preserve">   Joseph    </w:t>
      </w:r>
      <w:r>
        <w:t xml:space="preserve">   Mary    </w:t>
      </w:r>
      <w:r>
        <w:t xml:space="preserve">   Prepare    </w:t>
      </w:r>
      <w:r>
        <w:t xml:space="preserve">   Pray    </w:t>
      </w:r>
      <w:r>
        <w:t xml:space="preserve">   Nazareth    </w:t>
      </w:r>
      <w:r>
        <w:t xml:space="preserve">   Manger    </w:t>
      </w:r>
      <w:r>
        <w:t xml:space="preserve">   Donkey    </w:t>
      </w:r>
      <w:r>
        <w:t xml:space="preserve">   Bethlehem    </w:t>
      </w:r>
      <w:r>
        <w:t xml:space="preserve">   Advent    </w:t>
      </w:r>
      <w:r>
        <w:t xml:space="preserve">   Love    </w:t>
      </w:r>
      <w:r>
        <w:t xml:space="preserve">   Jesus    </w:t>
      </w:r>
      <w:r>
        <w:t xml:space="preserve">   Hope    </w:t>
      </w:r>
      <w:r>
        <w:t xml:space="preserve">   Peace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2021-10-11T00:41:10Z</dcterms:created>
  <dcterms:modified xsi:type="dcterms:W3CDTF">2021-10-11T00:41:10Z</dcterms:modified>
</cp:coreProperties>
</file>