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 revision and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Advent    </w:t>
      </w:r>
      <w:r>
        <w:t xml:space="preserve">   Advent Wreath    </w:t>
      </w:r>
      <w:r>
        <w:t xml:space="preserve">   Candles    </w:t>
      </w:r>
      <w:r>
        <w:t xml:space="preserve">   Christianity    </w:t>
      </w:r>
      <w:r>
        <w:t xml:space="preserve">   Four Sundays    </w:t>
      </w:r>
      <w:r>
        <w:t xml:space="preserve">   Hope    </w:t>
      </w:r>
      <w:r>
        <w:t xml:space="preserve">   Jesse Tree    </w:t>
      </w:r>
      <w:r>
        <w:t xml:space="preserve">   Jesus    </w:t>
      </w:r>
      <w:r>
        <w:t xml:space="preserve">   Joy    </w:t>
      </w:r>
      <w:r>
        <w:t xml:space="preserve">   Liturgical Year    </w:t>
      </w:r>
      <w:r>
        <w:t xml:space="preserve">   Love    </w:t>
      </w:r>
      <w:r>
        <w:t xml:space="preserve">   Peace    </w:t>
      </w:r>
      <w:r>
        <w:t xml:space="preserve">   Pink    </w:t>
      </w:r>
      <w:r>
        <w:t xml:space="preserve">   Praying    </w:t>
      </w:r>
      <w:r>
        <w:t xml:space="preserve">   Preparing    </w:t>
      </w:r>
      <w:r>
        <w:t xml:space="preserve">   Purple    </w:t>
      </w:r>
      <w:r>
        <w:t xml:space="preserve">   Symbols    </w:t>
      </w:r>
      <w:r>
        <w:t xml:space="preserve">   Tradition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revision and games</dc:title>
  <dcterms:created xsi:type="dcterms:W3CDTF">2021-10-11T00:40:33Z</dcterms:created>
  <dcterms:modified xsi:type="dcterms:W3CDTF">2021-10-11T00:40:33Z</dcterms:modified>
</cp:coreProperties>
</file>