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lightoftheworld    </w:t>
      </w:r>
      <w:r>
        <w:t xml:space="preserve">   candles    </w:t>
      </w:r>
      <w:r>
        <w:t xml:space="preserve">   wreath    </w:t>
      </w:r>
      <w:r>
        <w:t xml:space="preserve">   coming    </w:t>
      </w:r>
      <w:r>
        <w:t xml:space="preserve">   christmas    </w:t>
      </w:r>
      <w:r>
        <w:t xml:space="preserve">   reflection    </w:t>
      </w:r>
      <w:r>
        <w:t xml:space="preserve">   prayer    </w:t>
      </w:r>
      <w:r>
        <w:t xml:space="preserve">   waiting    </w:t>
      </w:r>
      <w:r>
        <w:t xml:space="preserve">   motherofgod    </w:t>
      </w:r>
      <w:r>
        <w:t xml:space="preserve">   jesuschrist    </w:t>
      </w:r>
      <w:r>
        <w:t xml:space="preserve">   mary    </w:t>
      </w:r>
      <w:r>
        <w:t xml:space="preserve">   themagi    </w:t>
      </w:r>
      <w:r>
        <w:t xml:space="preserve">   king    </w:t>
      </w:r>
      <w:r>
        <w:t xml:space="preserve">   prophetisaiah    </w:t>
      </w:r>
      <w:r>
        <w:t xml:space="preserve">   messiah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word puzzle</dc:title>
  <dcterms:created xsi:type="dcterms:W3CDTF">2021-10-11T00:40:11Z</dcterms:created>
  <dcterms:modified xsi:type="dcterms:W3CDTF">2021-10-11T00:40:11Z</dcterms:modified>
</cp:coreProperties>
</file>