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story     </w:t>
      </w:r>
      <w:r>
        <w:t xml:space="preserve">   kinderschaft    </w:t>
      </w:r>
      <w:r>
        <w:t xml:space="preserve">   dove    </w:t>
      </w:r>
      <w:r>
        <w:t xml:space="preserve">   decoration    </w:t>
      </w:r>
      <w:r>
        <w:t xml:space="preserve">   gifts    </w:t>
      </w:r>
      <w:r>
        <w:t xml:space="preserve">   star    </w:t>
      </w:r>
      <w:r>
        <w:t xml:space="preserve">   ornaments    </w:t>
      </w:r>
      <w:r>
        <w:t xml:space="preserve">   crafts     </w:t>
      </w:r>
      <w:r>
        <w:t xml:space="preserve">   shepherds    </w:t>
      </w:r>
      <w:r>
        <w:t xml:space="preserve">   wisemen    </w:t>
      </w:r>
      <w:r>
        <w:t xml:space="preserve">   camel    </w:t>
      </w:r>
      <w:r>
        <w:t xml:space="preserve">   music    </w:t>
      </w:r>
      <w:r>
        <w:t xml:space="preserve">   donkey    </w:t>
      </w:r>
      <w:r>
        <w:t xml:space="preserve">   stable    </w:t>
      </w:r>
      <w:r>
        <w:t xml:space="preserve">   singing    </w:t>
      </w:r>
      <w:r>
        <w:t xml:space="preserve">   wreath    </w:t>
      </w:r>
      <w:r>
        <w:t xml:space="preserve">   angels    </w:t>
      </w:r>
      <w:r>
        <w:t xml:space="preserve">   cookie    </w:t>
      </w:r>
      <w:r>
        <w:t xml:space="preserve">   candle     </w:t>
      </w:r>
      <w:r>
        <w:t xml:space="preserve">   Advent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 </dc:title>
  <dcterms:created xsi:type="dcterms:W3CDTF">2021-10-11T00:40:04Z</dcterms:created>
  <dcterms:modified xsi:type="dcterms:W3CDTF">2021-10-11T00:40:04Z</dcterms:modified>
</cp:coreProperties>
</file>