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special    </w:t>
      </w:r>
      <w:r>
        <w:t xml:space="preserve">   swaddled    </w:t>
      </w:r>
      <w:r>
        <w:t xml:space="preserve">   wrapped    </w:t>
      </w:r>
      <w:r>
        <w:t xml:space="preserve">   bethlehem    </w:t>
      </w:r>
      <w:r>
        <w:t xml:space="preserve">   cradle    </w:t>
      </w:r>
      <w:r>
        <w:t xml:space="preserve">   joseph    </w:t>
      </w:r>
      <w:r>
        <w:t xml:space="preserve">   lamb    </w:t>
      </w:r>
      <w:r>
        <w:t xml:space="preserve">   sheep    </w:t>
      </w:r>
      <w:r>
        <w:t xml:space="preserve">   shepherd    </w:t>
      </w:r>
      <w:r>
        <w:t xml:space="preserve">   frankincense    </w:t>
      </w:r>
      <w:r>
        <w:t xml:space="preserve">   myrrh    </w:t>
      </w:r>
      <w:r>
        <w:t xml:space="preserve">   stable    </w:t>
      </w:r>
      <w:r>
        <w:t xml:space="preserve">   wreath    </w:t>
      </w:r>
      <w:r>
        <w:t xml:space="preserve">   jesse tree    </w:t>
      </w:r>
      <w:r>
        <w:t xml:space="preserve">   candles    </w:t>
      </w:r>
      <w:r>
        <w:t xml:space="preserve">   jesus    </w:t>
      </w:r>
      <w:r>
        <w:t xml:space="preserve">   manger    </w:t>
      </w:r>
      <w:r>
        <w:t xml:space="preserve">   nativity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words</dc:title>
  <dcterms:created xsi:type="dcterms:W3CDTF">2021-10-11T00:40:22Z</dcterms:created>
  <dcterms:modified xsi:type="dcterms:W3CDTF">2021-10-11T00:40:22Z</dcterms:modified>
</cp:coreProperties>
</file>