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Adventist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their first vision at 17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church was William Miller belong before he join the advent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E.G White was .a ...................before she became a SDA?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the SDA called before 1863?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movement led to the begining of the SDA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 G white parents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 in 1844?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E.G White husband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William Miller think was coming in 1844?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Great Disappointment?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Adventist History </dc:title>
  <dcterms:created xsi:type="dcterms:W3CDTF">2021-10-11T00:40:47Z</dcterms:created>
  <dcterms:modified xsi:type="dcterms:W3CDTF">2021-10-11T00:40:47Z</dcterms:modified>
</cp:coreProperties>
</file>