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#AdventureFirst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Horatio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Bends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for a marine engineer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seat in a rowing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Squad about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corps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a royal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Equivalent rank to Lt/Cdr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above Petty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semi permanent way to join two ropes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eye in a 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Front of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#AdventureFirst</dc:title>
  <dcterms:created xsi:type="dcterms:W3CDTF">2021-10-10T23:54:15Z</dcterms:created>
  <dcterms:modified xsi:type="dcterms:W3CDTF">2021-10-10T23:54:15Z</dcterms:modified>
</cp:coreProperties>
</file>