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PROPHET    </w:t>
      </w:r>
      <w:r>
        <w:t xml:space="preserve">   MIRACLES    </w:t>
      </w:r>
      <w:r>
        <w:t xml:space="preserve">   SAVIOUR    </w:t>
      </w:r>
      <w:r>
        <w:t xml:space="preserve">   MESSIAH    </w:t>
      </w:r>
      <w:r>
        <w:t xml:space="preserve">   KING    </w:t>
      </w:r>
      <w:r>
        <w:t xml:space="preserve">   RIGHTEOUS    </w:t>
      </w:r>
      <w:r>
        <w:t xml:space="preserve">   IDENTITY    </w:t>
      </w:r>
      <w:r>
        <w:t xml:space="preserve">   LOVE    </w:t>
      </w:r>
      <w:r>
        <w:t xml:space="preserve">   ETERNAL    </w:t>
      </w:r>
      <w:r>
        <w:t xml:space="preserve">   FATHER    </w:t>
      </w:r>
      <w:r>
        <w:t xml:space="preserve">   ALMIGHTY    </w:t>
      </w:r>
      <w:r>
        <w:t xml:space="preserve">   CHILDREN    </w:t>
      </w:r>
      <w:r>
        <w:t xml:space="preserve">   FAITH    </w:t>
      </w:r>
      <w:r>
        <w:t xml:space="preserve">   JESUS    </w:t>
      </w:r>
      <w:r>
        <w:t xml:space="preserve">   BIBLE    </w:t>
      </w:r>
      <w:r>
        <w:t xml:space="preserve">   PRAISE    </w:t>
      </w:r>
      <w:r>
        <w:t xml:space="preserve">   PRAY    </w:t>
      </w:r>
      <w:r>
        <w:t xml:space="preserve">   WORSHIP    </w:t>
      </w:r>
      <w:r>
        <w:t xml:space="preserve">   CHURCH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AdventureLand Word Search</dc:title>
  <dcterms:created xsi:type="dcterms:W3CDTF">2021-10-11T00:41:38Z</dcterms:created>
  <dcterms:modified xsi:type="dcterms:W3CDTF">2021-10-11T00:41:38Z</dcterms:modified>
</cp:coreProperties>
</file>