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scavenger hunt    </w:t>
      </w:r>
      <w:r>
        <w:t xml:space="preserve">   team    </w:t>
      </w:r>
      <w:r>
        <w:t xml:space="preserve">   fun    </w:t>
      </w:r>
      <w:r>
        <w:t xml:space="preserve">   excitment    </w:t>
      </w:r>
      <w:r>
        <w:t xml:space="preserve">   waterballoon    </w:t>
      </w:r>
      <w:r>
        <w:t xml:space="preserve">   Challenge    </w:t>
      </w:r>
      <w:r>
        <w:t xml:space="preserve">   Outdoors    </w:t>
      </w:r>
      <w:r>
        <w:t xml:space="preserve">   nature    </w:t>
      </w:r>
      <w:r>
        <w:t xml:space="preserve">   adventure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</dc:title>
  <dcterms:created xsi:type="dcterms:W3CDTF">2021-10-11T00:40:11Z</dcterms:created>
  <dcterms:modified xsi:type="dcterms:W3CDTF">2021-10-11T00:40:11Z</dcterms:modified>
</cp:coreProperties>
</file>