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Adventure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Adventure    </w:t>
      </w:r>
      <w:r>
        <w:t xml:space="preserve">   Art    </w:t>
      </w:r>
      <w:r>
        <w:t xml:space="preserve">   Basketball    </w:t>
      </w:r>
      <w:r>
        <w:t xml:space="preserve">   Camp    </w:t>
      </w:r>
      <w:r>
        <w:t xml:space="preserve">   Counselor    </w:t>
      </w:r>
      <w:r>
        <w:t xml:space="preserve">   Gaga    </w:t>
      </w:r>
      <w:r>
        <w:t xml:space="preserve">   Pond    </w:t>
      </w:r>
      <w:r>
        <w:t xml:space="preserve">   Pool    </w:t>
      </w:r>
      <w:r>
        <w:t xml:space="preserve">   Rockwall    </w:t>
      </w:r>
      <w:r>
        <w:t xml:space="preserve">   Science    </w:t>
      </w:r>
      <w:r>
        <w:t xml:space="preserve">   Speedball    </w:t>
      </w:r>
      <w:r>
        <w:t xml:space="preserve">   Zipline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 Camp</dc:title>
  <dcterms:created xsi:type="dcterms:W3CDTF">2021-10-11T00:40:06Z</dcterms:created>
  <dcterms:modified xsi:type="dcterms:W3CDTF">2021-10-11T00:40:06Z</dcterms:modified>
</cp:coreProperties>
</file>