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 Mini 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Bunker    </w:t>
      </w:r>
      <w:r>
        <w:t xml:space="preserve">   Golf Ball    </w:t>
      </w:r>
      <w:r>
        <w:t xml:space="preserve">   Putter    </w:t>
      </w:r>
      <w:r>
        <w:t xml:space="preserve">   Birmingham    </w:t>
      </w:r>
      <w:r>
        <w:t xml:space="preserve">   Fairway    </w:t>
      </w:r>
      <w:r>
        <w:t xml:space="preserve">   Green    </w:t>
      </w:r>
      <w:r>
        <w:t xml:space="preserve">   Club    </w:t>
      </w:r>
      <w:r>
        <w:t xml:space="preserve">   Bogey    </w:t>
      </w:r>
      <w:r>
        <w:t xml:space="preserve">   Flag    </w:t>
      </w:r>
      <w:r>
        <w:t xml:space="preserve">   Hole    </w:t>
      </w:r>
      <w:r>
        <w:t xml:space="preserve">   Tiki    </w:t>
      </w:r>
      <w:r>
        <w:t xml:space="preserve">   Eagle    </w:t>
      </w:r>
      <w:r>
        <w:t xml:space="preserve">   Putting    </w:t>
      </w:r>
      <w:r>
        <w:t xml:space="preserve">   Par    </w:t>
      </w:r>
      <w:r>
        <w:t xml:space="preserve">   Adventure    </w:t>
      </w:r>
      <w:r>
        <w:t xml:space="preserve">   Tee    </w:t>
      </w:r>
      <w:r>
        <w:t xml:space="preserve">   Birdie    </w:t>
      </w:r>
      <w:r>
        <w:t xml:space="preserve">   Star City    </w:t>
      </w:r>
      <w:r>
        <w:t xml:space="preserve">   Mini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Mini Golf</dc:title>
  <dcterms:created xsi:type="dcterms:W3CDTF">2021-10-11T00:41:58Z</dcterms:created>
  <dcterms:modified xsi:type="dcterms:W3CDTF">2021-10-11T00:41:58Z</dcterms:modified>
</cp:coreProperties>
</file>