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Adventure   Movies     -     (  1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Bourne Legacy    </w:t>
      </w:r>
      <w:r>
        <w:t xml:space="preserve">   Prometheus    </w:t>
      </w:r>
      <w:r>
        <w:t xml:space="preserve">   The Hobbit    </w:t>
      </w:r>
      <w:r>
        <w:t xml:space="preserve">   Pacific Rim    </w:t>
      </w:r>
      <w:r>
        <w:t xml:space="preserve">   Doctor Strange    </w:t>
      </w:r>
      <w:r>
        <w:t xml:space="preserve">   Copenhagen    </w:t>
      </w:r>
      <w:r>
        <w:t xml:space="preserve">   The Martian    </w:t>
      </w:r>
      <w:r>
        <w:t xml:space="preserve">   Batman Begins    </w:t>
      </w:r>
      <w:r>
        <w:t xml:space="preserve">   Jurassic Park    </w:t>
      </w:r>
      <w:r>
        <w:t xml:space="preserve">   Searchers    </w:t>
      </w:r>
      <w:r>
        <w:t xml:space="preserve">   Interstellar    </w:t>
      </w:r>
      <w:r>
        <w:t xml:space="preserve">   Space Odyssey    </w:t>
      </w:r>
      <w:r>
        <w:t xml:space="preserve">   Great Escape    </w:t>
      </w:r>
      <w:r>
        <w:t xml:space="preserve">   Apocalypto    </w:t>
      </w:r>
      <w:r>
        <w:t xml:space="preserve">   Indiana Jones    </w:t>
      </w:r>
      <w:r>
        <w:t xml:space="preserve">   Barry Lyndon    </w:t>
      </w:r>
      <w:r>
        <w:t xml:space="preserve">   Inglourious    </w:t>
      </w:r>
      <w:r>
        <w:t xml:space="preserve">   The Wolverine    </w:t>
      </w:r>
      <w:r>
        <w:t xml:space="preserve">   Deadpool    </w:t>
      </w:r>
      <w:r>
        <w:t xml:space="preserve">   Blood Diamond    </w:t>
      </w:r>
      <w:r>
        <w:t xml:space="preserve">   The Animatrix    </w:t>
      </w:r>
      <w:r>
        <w:t xml:space="preserve">   Maleficent    </w:t>
      </w:r>
      <w:r>
        <w:t xml:space="preserve">   Casino Royale    </w:t>
      </w:r>
      <w:r>
        <w:t xml:space="preserve">   Budapest Hotel    </w:t>
      </w:r>
      <w:r>
        <w:t xml:space="preserve">   Wild Bunch    </w:t>
      </w:r>
      <w:r>
        <w:t xml:space="preserve">   Spartacus    </w:t>
      </w:r>
      <w:r>
        <w:t xml:space="preserve">   Cold Mountain    </w:t>
      </w:r>
      <w:r>
        <w:t xml:space="preserve">   Cast Away    </w:t>
      </w:r>
      <w:r>
        <w:t xml:space="preserve">   The Revenant    </w:t>
      </w:r>
      <w:r>
        <w:t xml:space="preserve">   Gladiator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   Movies     -     (  1  )</dc:title>
  <dcterms:created xsi:type="dcterms:W3CDTF">2021-10-11T00:40:32Z</dcterms:created>
  <dcterms:modified xsi:type="dcterms:W3CDTF">2021-10-11T00:40:32Z</dcterms:modified>
</cp:coreProperties>
</file>