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Adventure   Movies     -     (  2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Deliverance    </w:t>
      </w:r>
      <w:r>
        <w:t xml:space="preserve">   Flying Daggers    </w:t>
      </w:r>
      <w:r>
        <w:t xml:space="preserve">   Dirty Dozen    </w:t>
      </w:r>
      <w:r>
        <w:t xml:space="preserve">   Highlander    </w:t>
      </w:r>
      <w:r>
        <w:t xml:space="preserve">   Monte Cristo    </w:t>
      </w:r>
      <w:r>
        <w:t xml:space="preserve">   The Fugitive    </w:t>
      </w:r>
      <w:r>
        <w:t xml:space="preserve">   Watchmen    </w:t>
      </w:r>
      <w:r>
        <w:t xml:space="preserve">   Polar Express    </w:t>
      </w:r>
      <w:r>
        <w:t xml:space="preserve">   San Andreas    </w:t>
      </w:r>
      <w:r>
        <w:t xml:space="preserve">   Serenity    </w:t>
      </w:r>
      <w:r>
        <w:t xml:space="preserve">   Eight Below    </w:t>
      </w:r>
      <w:r>
        <w:t xml:space="preserve">   Transformers    </w:t>
      </w:r>
      <w:r>
        <w:t xml:space="preserve">   Jungle Book    </w:t>
      </w:r>
      <w:r>
        <w:t xml:space="preserve">   The Goonies    </w:t>
      </w:r>
      <w:r>
        <w:t xml:space="preserve">   Zombieland    </w:t>
      </w:r>
      <w:r>
        <w:t xml:space="preserve">   Dark Knight    </w:t>
      </w:r>
      <w:r>
        <w:t xml:space="preserve">   Finding Nemo    </w:t>
      </w:r>
      <w:r>
        <w:t xml:space="preserve">   Terminator    </w:t>
      </w:r>
      <w:r>
        <w:t xml:space="preserve">   Princess Bride    </w:t>
      </w:r>
      <w:r>
        <w:t xml:space="preserve">   The Avengers    </w:t>
      </w:r>
      <w:r>
        <w:t xml:space="preserve">   Iron Man    </w:t>
      </w:r>
      <w:r>
        <w:t xml:space="preserve">   The Mummy    </w:t>
      </w:r>
      <w:r>
        <w:t xml:space="preserve">   Passengers    </w:t>
      </w:r>
      <w:r>
        <w:t xml:space="preserve">   Hunger Games    </w:t>
      </w:r>
      <w:r>
        <w:t xml:space="preserve">   Monty Python    </w:t>
      </w:r>
      <w:r>
        <w:t xml:space="preserve">   Crouches Tiger    </w:t>
      </w:r>
      <w:r>
        <w:t xml:space="preserve">   Mohicans    </w:t>
      </w:r>
      <w:r>
        <w:t xml:space="preserve">   Fifth Element    </w:t>
      </w:r>
      <w:r>
        <w:t xml:space="preserve">   Intelligence    </w:t>
      </w:r>
      <w:r>
        <w:t xml:space="preserve">   King Kong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   Movies     -     (  2  )</dc:title>
  <dcterms:created xsi:type="dcterms:W3CDTF">2021-10-11T00:40:34Z</dcterms:created>
  <dcterms:modified xsi:type="dcterms:W3CDTF">2021-10-11T00:40:34Z</dcterms:modified>
</cp:coreProperties>
</file>