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abracadaniel    </w:t>
      </w:r>
      <w:r>
        <w:t xml:space="preserve">   beemo    </w:t>
      </w:r>
      <w:r>
        <w:t xml:space="preserve">   betty grof    </w:t>
      </w:r>
      <w:r>
        <w:t xml:space="preserve">   billy    </w:t>
      </w:r>
      <w:r>
        <w:t xml:space="preserve">   cinnamon bun    </w:t>
      </w:r>
      <w:r>
        <w:t xml:space="preserve">   fern    </w:t>
      </w:r>
      <w:r>
        <w:t xml:space="preserve">   finn the human    </w:t>
      </w:r>
      <w:r>
        <w:t xml:space="preserve">   flame princess    </w:t>
      </w:r>
      <w:r>
        <w:t xml:space="preserve">   gunter    </w:t>
      </w:r>
      <w:r>
        <w:t xml:space="preserve">   hunson abadeer    </w:t>
      </w:r>
      <w:r>
        <w:t xml:space="preserve">   ice king    </w:t>
      </w:r>
      <w:r>
        <w:t xml:space="preserve">   jake the dog    </w:t>
      </w:r>
      <w:r>
        <w:t xml:space="preserve">   king of ooo    </w:t>
      </w:r>
      <w:r>
        <w:t xml:space="preserve">   lady rainicorn    </w:t>
      </w:r>
      <w:r>
        <w:t xml:space="preserve">   lemongrab    </w:t>
      </w:r>
      <w:r>
        <w:t xml:space="preserve">   lumpy space princess    </w:t>
      </w:r>
      <w:r>
        <w:t xml:space="preserve">   magic man    </w:t>
      </w:r>
      <w:r>
        <w:t xml:space="preserve">   marceline    </w:t>
      </w:r>
      <w:r>
        <w:t xml:space="preserve">   neptr    </w:t>
      </w:r>
      <w:r>
        <w:t xml:space="preserve">   peppermint butler    </w:t>
      </w:r>
      <w:r>
        <w:t xml:space="preserve">   princess bubblegum    </w:t>
      </w:r>
      <w:r>
        <w:t xml:space="preserve">   prismo    </w:t>
      </w:r>
      <w:r>
        <w:t xml:space="preserve">   susan strong    </w:t>
      </w:r>
      <w:r>
        <w:t xml:space="preserve">   the lich    </w:t>
      </w:r>
      <w:r>
        <w:t xml:space="preserve">   tree trunks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Time</dc:title>
  <dcterms:created xsi:type="dcterms:W3CDTF">2021-10-11T00:41:21Z</dcterms:created>
  <dcterms:modified xsi:type="dcterms:W3CDTF">2021-10-11T00:41:21Z</dcterms:modified>
</cp:coreProperties>
</file>