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Adventure and Extreme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Likely to harm or kill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excited and 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Riding off a cliff or over rough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exciting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frightening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Jumping off a high structure wearing a parachute or wing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surprising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you feel enthusiastic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Jumping out of an aeroplane with a parachute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Falling off a tall structure connected to an elastic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two thin boards to glide over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 and Extreme Sports</dc:title>
  <dcterms:created xsi:type="dcterms:W3CDTF">2021-10-11T00:41:09Z</dcterms:created>
  <dcterms:modified xsi:type="dcterms:W3CDTF">2021-10-11T00:41:09Z</dcterms:modified>
</cp:coreProperties>
</file>