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one while browsing at Lucky’s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Rylan needs to wear ____ at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necessary to bring to the beach to sit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Rylan’s favorite genre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Donuts... bring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boarding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Emily used to work there... share a baby scoop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Emily like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we going tonight?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Rylan likes the lake better than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fun thing to do at the park.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old fashioned way to take photos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day</dc:title>
  <dcterms:created xsi:type="dcterms:W3CDTF">2021-10-11T00:41:19Z</dcterms:created>
  <dcterms:modified xsi:type="dcterms:W3CDTF">2021-10-11T00:41:19Z</dcterms:modified>
</cp:coreProperties>
</file>