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en Gaspesie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Michel se lave une...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....manger un sandwich ou boeuf.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artiste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Michel et Suzanne sont alle's en pique-nique sur l'ile...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Michel dessine un portrait avec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musee de Toronto recu un paquet...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artiste sur la..... dit a Michel et Suzanne.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es le champion de course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Michel a regu un lettre de...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MMe. LeBlanc veux absolutement voir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aime le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Monsieur LeBlanc adore...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MMe. LeBlanc a recu un....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date de Michel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Michel travaille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Michel's cadeau d'anniversaire est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Michel pense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Georges frappe Michel sur l'...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Suzanne travaille dans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chien s'appelle...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en Gaspesie</dc:title>
  <dcterms:created xsi:type="dcterms:W3CDTF">2021-10-11T00:40:51Z</dcterms:created>
  <dcterms:modified xsi:type="dcterms:W3CDTF">2021-10-11T00:40:51Z</dcterms:modified>
</cp:coreProperties>
</file>