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Adventure in Antarctica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trans-antarctic mountains    </w:t>
      </w:r>
      <w:r>
        <w:t xml:space="preserve">   expedition    </w:t>
      </w:r>
      <w:r>
        <w:t xml:space="preserve">   Edward Wilson    </w:t>
      </w:r>
      <w:r>
        <w:t xml:space="preserve">   Robert Scott    </w:t>
      </w:r>
      <w:r>
        <w:t xml:space="preserve">   south pole    </w:t>
      </w:r>
      <w:r>
        <w:t xml:space="preserve">   antarctic treaty    </w:t>
      </w:r>
      <w:r>
        <w:t xml:space="preserve">   ozone layer    </w:t>
      </w:r>
      <w:r>
        <w:t xml:space="preserve">   pack ice    </w:t>
      </w:r>
      <w:r>
        <w:t xml:space="preserve">   iceberg    </w:t>
      </w:r>
      <w:r>
        <w:t xml:space="preserve">   glacier    </w:t>
      </w:r>
      <w:r>
        <w:t xml:space="preserve">   ice 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Adventure in Antarctica </dc:title>
  <dcterms:created xsi:type="dcterms:W3CDTF">2021-10-10T23:43:19Z</dcterms:created>
  <dcterms:modified xsi:type="dcterms:W3CDTF">2021-10-10T23:43:19Z</dcterms:modified>
</cp:coreProperties>
</file>