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Adventure the World of Gatsby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Year that the Great Gatsby's 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Location which Nick was raised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name of Tom's Mistress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Place where Gatsby and Daisy 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Location of Gatsby's mansion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Object which Gatsby knocks over at Nick's house during his reunion with Daisy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of Gatsby's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colour of Gatsby's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School which Nick and Tom attended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Jordan Baker is a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Adventure the World of Gatsby</dc:title>
  <dcterms:created xsi:type="dcterms:W3CDTF">2021-10-11T00:40:18Z</dcterms:created>
  <dcterms:modified xsi:type="dcterms:W3CDTF">2021-10-11T00:40:18Z</dcterms:modified>
</cp:coreProperties>
</file>