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Cotton Candy    </w:t>
      </w:r>
      <w:r>
        <w:t xml:space="preserve">   Soda    </w:t>
      </w:r>
      <w:r>
        <w:t xml:space="preserve">   Fun    </w:t>
      </w:r>
      <w:r>
        <w:t xml:space="preserve">   Tickets    </w:t>
      </w:r>
      <w:r>
        <w:t xml:space="preserve">   Fudge    </w:t>
      </w:r>
      <w:r>
        <w:t xml:space="preserve">   Pretzels    </w:t>
      </w:r>
      <w:r>
        <w:t xml:space="preserve">   Ice Cream    </w:t>
      </w:r>
      <w:r>
        <w:t xml:space="preserve">   Birthday    </w:t>
      </w:r>
      <w:r>
        <w:t xml:space="preserve">   Pumpkin Park    </w:t>
      </w:r>
      <w:r>
        <w:t xml:space="preserve">   Summer    </w:t>
      </w:r>
      <w:r>
        <w:t xml:space="preserve">   Alfie    </w:t>
      </w:r>
      <w:r>
        <w:t xml:space="preserve">   Pizza    </w:t>
      </w:r>
      <w:r>
        <w:t xml:space="preserve">   Hot dogs    </w:t>
      </w:r>
      <w:r>
        <w:t xml:space="preserve">   Arcade    </w:t>
      </w:r>
      <w:r>
        <w:t xml:space="preserve">   Antique Cars    </w:t>
      </w:r>
      <w:r>
        <w:t xml:space="preserve">   Ferris Wheel    </w:t>
      </w:r>
      <w:r>
        <w:t xml:space="preserve">   Drop Tower    </w:t>
      </w:r>
      <w:r>
        <w:t xml:space="preserve">   Merry Go Round    </w:t>
      </w:r>
      <w:r>
        <w:t xml:space="preserve">   Train    </w:t>
      </w:r>
      <w:r>
        <w:t xml:space="preserve">   Wave Swing    </w:t>
      </w:r>
      <w:r>
        <w:t xml:space="preserve">   Sports Tower    </w:t>
      </w:r>
      <w:r>
        <w:t xml:space="preserve">   Little Dipper    </w:t>
      </w:r>
      <w:r>
        <w:t xml:space="preserve">   Adventure Falls    </w:t>
      </w:r>
      <w:r>
        <w:t xml:space="preserve">   Turbulence Coaster    </w:t>
      </w:r>
      <w:r>
        <w:t xml:space="preserve">   Mystery Mansion    </w:t>
      </w:r>
      <w:r>
        <w:t xml:space="preserve">   Musik Express    </w:t>
      </w:r>
      <w:r>
        <w:t xml:space="preserve">   Pirate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Adventureland</dc:title>
  <dcterms:created xsi:type="dcterms:W3CDTF">2021-10-11T00:41:43Z</dcterms:created>
  <dcterms:modified xsi:type="dcterms:W3CDTF">2021-10-11T00:41:43Z</dcterms:modified>
</cp:coreProperties>
</file>