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of jumping off a very high bridge or similar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someone how to do something, or 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tall modern building, usually in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flashlight a small light that is held in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a rubber boat to travel with the current of a river, esp. as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difficult, in a way that tests your ability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sport of walking and climbing in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 vest looking-like equipment that is filled with air or light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separately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equipment, clothes, etc. that you use to do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travel done with a small, light, narrow boat(canoe)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willing to try new and often difficult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activity or sport of riding a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control the direction of a vehicle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strange, not known, or not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strong, hard hat that covers and protects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amusing and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to protect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wanting to be successful or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recreational and competitive adventure sport of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activity of travelling in a kayak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skilful changes of position of an aircraft, such as flying upside down or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whose job is to teach people a practical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push a pole with a wide end through the water to make a boat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involving the possibility of something bad happening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Adventures</dc:title>
  <dcterms:created xsi:type="dcterms:W3CDTF">2021-10-11T00:41:22Z</dcterms:created>
  <dcterms:modified xsi:type="dcterms:W3CDTF">2021-10-11T00:41:22Z</dcterms:modified>
</cp:coreProperties>
</file>