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Mount Everest    </w:t>
      </w:r>
      <w:r>
        <w:t xml:space="preserve">   Light house    </w:t>
      </w:r>
      <w:r>
        <w:t xml:space="preserve">   Wild    </w:t>
      </w:r>
      <w:r>
        <w:t xml:space="preserve">   Explore    </w:t>
      </w:r>
      <w:r>
        <w:t xml:space="preserve">   Botanist    </w:t>
      </w:r>
      <w:r>
        <w:t xml:space="preserve">   Marine    </w:t>
      </w:r>
      <w:r>
        <w:t xml:space="preserve">   Junko Tabei    </w:t>
      </w:r>
      <w:r>
        <w:t xml:space="preserve">   Sylvia Earle    </w:t>
      </w:r>
      <w:r>
        <w:t xml:space="preserve">   Ferminia Sarras    </w:t>
      </w:r>
      <w:r>
        <w:t xml:space="preserve">   Ynes Mexia    </w:t>
      </w:r>
      <w:r>
        <w:t xml:space="preserve">   Ida Lewis    </w:t>
      </w:r>
      <w:r>
        <w:t xml:space="preserve">   Barbara Hillary    </w:t>
      </w:r>
      <w:r>
        <w:t xml:space="preserve">   Mina hubbard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Adventures</dc:title>
  <dcterms:created xsi:type="dcterms:W3CDTF">2021-10-11T00:41:29Z</dcterms:created>
  <dcterms:modified xsi:type="dcterms:W3CDTF">2021-10-11T00:41:29Z</dcterms:modified>
</cp:coreProperties>
</file>