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vacation on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leaving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whale watching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jumping in the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Island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 in the snow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sleeping destination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flying in the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person floater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walking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</dc:title>
  <dcterms:created xsi:type="dcterms:W3CDTF">2021-10-11T00:41:56Z</dcterms:created>
  <dcterms:modified xsi:type="dcterms:W3CDTF">2021-10-11T00:41:56Z</dcterms:modified>
</cp:coreProperties>
</file>