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Adventures In Camping!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marshmallows    </w:t>
      </w:r>
      <w:r>
        <w:t xml:space="preserve">   sunscreen    </w:t>
      </w:r>
      <w:r>
        <w:t xml:space="preserve">   animals    </w:t>
      </w:r>
      <w:r>
        <w:t xml:space="preserve">   campground    </w:t>
      </w:r>
      <w:r>
        <w:t xml:space="preserve">   outdoors    </w:t>
      </w:r>
      <w:r>
        <w:t xml:space="preserve">   forest    </w:t>
      </w:r>
      <w:r>
        <w:t xml:space="preserve">   hiking    </w:t>
      </w:r>
      <w:r>
        <w:t xml:space="preserve">   fishing    </w:t>
      </w:r>
      <w:r>
        <w:t xml:space="preserve">   lantern    </w:t>
      </w:r>
      <w:r>
        <w:t xml:space="preserve">   nature    </w:t>
      </w:r>
      <w:r>
        <w:t xml:space="preserve">   wildlife    </w:t>
      </w:r>
      <w:r>
        <w:t xml:space="preserve">   trailer    </w:t>
      </w:r>
      <w:r>
        <w:t xml:space="preserve">   kayak    </w:t>
      </w:r>
      <w:r>
        <w:t xml:space="preserve">   awning    </w:t>
      </w:r>
      <w:r>
        <w:t xml:space="preserve">   flashlight    </w:t>
      </w:r>
      <w:r>
        <w:t xml:space="preserve">   bonfire    </w:t>
      </w:r>
      <w:r>
        <w:t xml:space="preserve">   motorhome    </w:t>
      </w:r>
      <w:r>
        <w:t xml:space="preserve">   tent    </w:t>
      </w:r>
      <w:r>
        <w:t xml:space="preserve">   backpack    </w:t>
      </w:r>
      <w:r>
        <w:t xml:space="preserve">   camping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In Camping!</dc:title>
  <dcterms:created xsi:type="dcterms:W3CDTF">2021-10-11T00:41:36Z</dcterms:created>
  <dcterms:modified xsi:type="dcterms:W3CDTF">2021-10-11T00:41:36Z</dcterms:modified>
</cp:coreProperties>
</file>