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Adventures With Waffles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Trille and his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Lena's catchphrase?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money do Trille and Lena get when they need to buy their soccer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playing pirate with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in the basement and comes up for coffee and cookies?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doctor diagnosed Lena with Chicken 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a class of all boys and wants Lena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a shark boat and is easily angered by Trille?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up the story of Mathidewick Cove?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Lena's mother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the best waffles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anxious when she leaves town, and leaves Grandpa incharge?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put out an ad to try and find a new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Trille and Lena's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brother that plays music in the town?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With Waffles</dc:title>
  <dcterms:created xsi:type="dcterms:W3CDTF">2021-10-11T00:41:27Z</dcterms:created>
  <dcterms:modified xsi:type="dcterms:W3CDTF">2021-10-11T00:41:27Z</dcterms:modified>
</cp:coreProperties>
</file>