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Adventures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towers in Kuala Lumpur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to eat frogs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hotel should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city has the Eifell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fateful cruiseship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Underwater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hours it takes to get to Bali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The Great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island where you swim with sharks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capital of Australia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drink in Bali for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want food late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African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Popular food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not to do in Bali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Bali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take this to the airport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City you will find Big 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food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Climbing on the Sunshine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Best past time in Bali</w:t>
            </w:r>
          </w:p>
        </w:tc>
      </w:tr>
    </w:tbl>
    <w:p>
      <w:pPr>
        <w:pStyle w:val="WordBankMedium"/>
      </w:pPr>
      <w:r>
        <w:t xml:space="preserve">   Canberra    </w:t>
      </w:r>
      <w:r>
        <w:t xml:space="preserve">   Six    </w:t>
      </w:r>
      <w:r>
        <w:t xml:space="preserve">   Vietnam    </w:t>
      </w:r>
      <w:r>
        <w:t xml:space="preserve">   Petronas Towers    </w:t>
      </w:r>
      <w:r>
        <w:t xml:space="preserve">   Massage    </w:t>
      </w:r>
      <w:r>
        <w:t xml:space="preserve">   Kuta    </w:t>
      </w:r>
      <w:r>
        <w:t xml:space="preserve">   Mt Coolum    </w:t>
      </w:r>
      <w:r>
        <w:t xml:space="preserve">   ride a motorbike    </w:t>
      </w:r>
      <w:r>
        <w:t xml:space="preserve">   snorkelling    </w:t>
      </w:r>
      <w:r>
        <w:t xml:space="preserve">   London    </w:t>
      </w:r>
      <w:r>
        <w:t xml:space="preserve">   Paris    </w:t>
      </w:r>
      <w:r>
        <w:t xml:space="preserve">   China    </w:t>
      </w:r>
      <w:r>
        <w:t xml:space="preserve">   Pizza    </w:t>
      </w:r>
      <w:r>
        <w:t xml:space="preserve">   Ruby Princess    </w:t>
      </w:r>
      <w:r>
        <w:t xml:space="preserve">   Elephant    </w:t>
      </w:r>
      <w:r>
        <w:t xml:space="preserve">   Smoothies    </w:t>
      </w:r>
      <w:r>
        <w:t xml:space="preserve">   Pulau Payar Marine Park    </w:t>
      </w:r>
      <w:r>
        <w:t xml:space="preserve">   Rice    </w:t>
      </w:r>
      <w:r>
        <w:t xml:space="preserve">   Passport    </w:t>
      </w:r>
      <w:r>
        <w:t xml:space="preserve">   free wifi    </w:t>
      </w:r>
      <w:r>
        <w:t xml:space="preserve">   room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 around the World</dc:title>
  <dcterms:created xsi:type="dcterms:W3CDTF">2021-10-11T00:41:48Z</dcterms:created>
  <dcterms:modified xsi:type="dcterms:W3CDTF">2021-10-11T00:41:48Z</dcterms:modified>
</cp:coreProperties>
</file>