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Adventures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projectile that in former times was fired from a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in which commercial accounts are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displaying a board on which advertisements can be posted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 or injure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rigs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metal bar (or length of pipe) used as a lever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film made by photographing a series of cartoon drawings to give the illusion of movement when projected in rapid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hijacking on the high seas or in similar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 sliding door of a 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in a wavy pattern or with a rising and falling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flag usually bearing a white skull and crossbones on a black background; indicates a pirate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 or adjust the time, amount, degree, or rate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 more money from than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a tall marsh plant with cylindrical seed heads?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island</dc:title>
  <dcterms:created xsi:type="dcterms:W3CDTF">2021-10-11T00:40:22Z</dcterms:created>
  <dcterms:modified xsi:type="dcterms:W3CDTF">2021-10-11T00:40:22Z</dcterms:modified>
</cp:coreProperties>
</file>