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of Don Quixote Vocabulary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wooden pole with a metal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boy in training to become a knight; the first step in the process of becoming a knight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 name or title to someone; to make someone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man in the final stages of training to become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threaten to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or song that tells a story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or song used in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interfere in other people’s business in an unwanted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 hit using a part of the body 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people who are traveling can eat, rest, or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of Don Quixote Vocabulary chapters 1-4</dc:title>
  <dcterms:created xsi:type="dcterms:W3CDTF">2021-10-11T00:40:56Z</dcterms:created>
  <dcterms:modified xsi:type="dcterms:W3CDTF">2021-10-11T00:40:56Z</dcterms:modified>
</cp:coreProperties>
</file>