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acquit    </w:t>
      </w:r>
      <w:r>
        <w:t xml:space="preserve">   Arkansaw    </w:t>
      </w:r>
      <w:r>
        <w:t xml:space="preserve">   buck harkness    </w:t>
      </w:r>
      <w:r>
        <w:t xml:space="preserve">   circus    </w:t>
      </w:r>
      <w:r>
        <w:t xml:space="preserve">   clown    </w:t>
      </w:r>
      <w:r>
        <w:t xml:space="preserve">   comedy    </w:t>
      </w:r>
      <w:r>
        <w:t xml:space="preserve">   duke    </w:t>
      </w:r>
      <w:r>
        <w:t xml:space="preserve">   Huck    </w:t>
      </w:r>
      <w:r>
        <w:t xml:space="preserve">   injun    </w:t>
      </w:r>
      <w:r>
        <w:t xml:space="preserve">   lunkhead    </w:t>
      </w:r>
      <w:r>
        <w:t xml:space="preserve">   lynching    </w:t>
      </w:r>
      <w:r>
        <w:t xml:space="preserve">   pitifulness    </w:t>
      </w:r>
      <w:r>
        <w:t xml:space="preserve">   Shakespeare    </w:t>
      </w:r>
      <w:r>
        <w:t xml:space="preserve">   sherburn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of Huckleberry Finn</dc:title>
  <dcterms:created xsi:type="dcterms:W3CDTF">2021-10-11T00:40:27Z</dcterms:created>
  <dcterms:modified xsi:type="dcterms:W3CDTF">2021-10-11T00:40:27Z</dcterms:modified>
</cp:coreProperties>
</file>