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Huck hides the money from the Duke and Dauphin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Mrs.Phelps;Tom's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Huck's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Huck uses to fake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Huck's alias when he's living with the Grangerfords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 that bites Jim causing his leg 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woman who takes in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Jim thinks Huck Is when he sees him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Jims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Target of the Duke and the Dauphins scam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Town at the mouth of the Ohio River where Huck and Jim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family that kills Buck Grangerford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Huck and Jim are trying to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play the Duke and Dauphin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sister;hare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island where Huck hides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Huck uses to get to Jacksons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Huck sells his fortune to for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widows sister who own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times Watson had been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Huck decides to go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river Huck and Jim travel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Huck's abusive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tom gets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man the mob wants to lynch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Huckleberry Finn</dc:title>
  <dcterms:created xsi:type="dcterms:W3CDTF">2021-10-11T00:40:49Z</dcterms:created>
  <dcterms:modified xsi:type="dcterms:W3CDTF">2021-10-11T00:40:49Z</dcterms:modified>
</cp:coreProperties>
</file>