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Adventures of Huckleberry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Huckleberry Finn is a poor kid whose dad is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Samuel Clemens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 Twain married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Adventures of Huckleberry Finn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runaway Huck encounters is escaping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Twain decided to fulfill a childhood ambition and become a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Twain published a satirical novel about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Twain volunteered in what militia?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Adventures of Huckleberry Finn was a sequel to what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encounter throws Huckleberry into an ethical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Adventures of Huckleberry Finn</dc:title>
  <dcterms:created xsi:type="dcterms:W3CDTF">2021-10-11T00:40:51Z</dcterms:created>
  <dcterms:modified xsi:type="dcterms:W3CDTF">2021-10-11T00:40:51Z</dcterms:modified>
</cp:coreProperties>
</file>