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Odysseus part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Rebellious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Noisy festivity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or other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Posture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Tricks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get out of doing what needs to be done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an arrow into the bowstring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Disrespectful; quality of being shamelessly bold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Offering to a god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hard working </w:t>
            </w:r>
          </w:p>
        </w:tc>
      </w:tr>
    </w:tbl>
    <w:p>
      <w:pPr>
        <w:pStyle w:val="WordBankMedium"/>
      </w:pPr>
      <w:r>
        <w:t xml:space="preserve">   Revelry    </w:t>
      </w:r>
      <w:r>
        <w:t xml:space="preserve">   Nocked     </w:t>
      </w:r>
      <w:r>
        <w:t xml:space="preserve">   Carriage     </w:t>
      </w:r>
      <w:r>
        <w:t xml:space="preserve">   Ruses    </w:t>
      </w:r>
      <w:r>
        <w:t xml:space="preserve">   Impudence     </w:t>
      </w:r>
      <w:r>
        <w:t xml:space="preserve">   Shirkers    </w:t>
      </w:r>
      <w:r>
        <w:t xml:space="preserve">   Oblation    </w:t>
      </w:r>
      <w:r>
        <w:t xml:space="preserve">   Mutinous    </w:t>
      </w:r>
      <w:r>
        <w:t xml:space="preserve">   Victuals    </w:t>
      </w:r>
      <w:r>
        <w:t xml:space="preserve">   Travail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Odysseus part 1 and 2</dc:title>
  <dcterms:created xsi:type="dcterms:W3CDTF">2021-10-11T00:41:25Z</dcterms:created>
  <dcterms:modified xsi:type="dcterms:W3CDTF">2021-10-11T00:41:25Z</dcterms:modified>
</cp:coreProperties>
</file>