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Adventures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CHRISTIANS    </w:t>
      </w:r>
      <w:r>
        <w:t xml:space="preserve">   CELEBRATE    </w:t>
      </w:r>
      <w:r>
        <w:t xml:space="preserve">   BOAT    </w:t>
      </w:r>
      <w:r>
        <w:t xml:space="preserve">   WORSHIP    </w:t>
      </w:r>
      <w:r>
        <w:t xml:space="preserve">   PRAY    </w:t>
      </w:r>
      <w:r>
        <w:t xml:space="preserve">   SUPPORT    </w:t>
      </w:r>
      <w:r>
        <w:t xml:space="preserve">   CARE    </w:t>
      </w:r>
      <w:r>
        <w:t xml:space="preserve">   FAMILY    </w:t>
      </w:r>
      <w:r>
        <w:t xml:space="preserve">   GOD    </w:t>
      </w:r>
      <w:r>
        <w:t xml:space="preserve">   HEALED    </w:t>
      </w:r>
      <w:r>
        <w:t xml:space="preserve">   SHIPWRECKED    </w:t>
      </w:r>
      <w:r>
        <w:t xml:space="preserve">   PRISON    </w:t>
      </w:r>
      <w:r>
        <w:t xml:space="preserve">   MIRACLES    </w:t>
      </w:r>
      <w:r>
        <w:t xml:space="preserve">   DANGER    </w:t>
      </w:r>
      <w:r>
        <w:t xml:space="preserve">   COUNTRIES    </w:t>
      </w:r>
      <w:r>
        <w:t xml:space="preserve">   ENCOURAGE    </w:t>
      </w:r>
      <w:r>
        <w:t xml:space="preserve">   GOSPEL    </w:t>
      </w:r>
      <w:r>
        <w:t xml:space="preserve">   LIFE    </w:t>
      </w:r>
      <w:r>
        <w:t xml:space="preserve">   ADVENTURE    </w:t>
      </w:r>
      <w:r>
        <w:t xml:space="preserve">   APOSTLE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Paul</dc:title>
  <dcterms:created xsi:type="dcterms:W3CDTF">2021-10-11T00:41:34Z</dcterms:created>
  <dcterms:modified xsi:type="dcterms:W3CDTF">2021-10-11T00:41:34Z</dcterms:modified>
</cp:coreProperties>
</file>