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Adventures of Sherlock Holmes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 woman whose stepfather is Mr. Windibank.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Golden crown with 39 beryls inset.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cleverest burglars in London; disguise for Neville St. Clair.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stole the Blue Carbuncle?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Murderer of Charles McCarthy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Indirect murderer of Julia Stoner; killed by his own snake.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Famous detective that the book centers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Sherlock Holmes' address?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the Adventures of Sherlock Holmes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Sherlock Holme's sidekick.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Living stepdaughter of Grimesby Roylott.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Jewel once belonging to the Countess of Morcar.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Ship run by a white supremacist group that murdered John and Joseph Openshaw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 that tried to rob a bank under the alias Vincent Spaulding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Only woman who could ever trick Sherlock Holmes.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Adventures of Sherlock Holmes Crossword Puzzle</dc:title>
  <dcterms:created xsi:type="dcterms:W3CDTF">2021-10-11T00:41:09Z</dcterms:created>
  <dcterms:modified xsi:type="dcterms:W3CDTF">2021-10-11T00:41:09Z</dcterms:modified>
</cp:coreProperties>
</file>