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of Taxi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airport    </w:t>
      </w:r>
      <w:r>
        <w:t xml:space="preserve">   biscuit    </w:t>
      </w:r>
      <w:r>
        <w:t xml:space="preserve">   circus    </w:t>
      </w:r>
      <w:r>
        <w:t xml:space="preserve">   clowns    </w:t>
      </w:r>
      <w:r>
        <w:t xml:space="preserve">   fare    </w:t>
      </w:r>
      <w:r>
        <w:t xml:space="preserve">   gritty    </w:t>
      </w:r>
      <w:r>
        <w:t xml:space="preserve">   passengers    </w:t>
      </w:r>
      <w:r>
        <w:t xml:space="preserve">   pound    </w:t>
      </w:r>
      <w:r>
        <w:t xml:space="preserve">   taxi    </w:t>
      </w:r>
      <w:r>
        <w:t xml:space="preserve">   team    </w:t>
      </w:r>
      <w:r>
        <w:t xml:space="preserve">   thrill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of Taxi Dog</dc:title>
  <dcterms:created xsi:type="dcterms:W3CDTF">2021-10-11T00:40:11Z</dcterms:created>
  <dcterms:modified xsi:type="dcterms:W3CDTF">2021-10-11T00:40:11Z</dcterms:modified>
</cp:coreProperties>
</file>