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of 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Ciconians    </w:t>
      </w:r>
      <w:r>
        <w:t xml:space="preserve">   Naiad    </w:t>
      </w:r>
      <w:r>
        <w:t xml:space="preserve">   Poseidon    </w:t>
      </w:r>
      <w:r>
        <w:t xml:space="preserve">   Lotus    </w:t>
      </w:r>
      <w:r>
        <w:t xml:space="preserve">   Hermes    </w:t>
      </w:r>
      <w:r>
        <w:t xml:space="preserve">   Wolves    </w:t>
      </w:r>
      <w:r>
        <w:t xml:space="preserve">   Lions    </w:t>
      </w:r>
      <w:r>
        <w:t xml:space="preserve">   Goats    </w:t>
      </w:r>
      <w:r>
        <w:t xml:space="preserve">   Pigs    </w:t>
      </w:r>
      <w:r>
        <w:t xml:space="preserve">   Winds    </w:t>
      </w:r>
      <w:r>
        <w:t xml:space="preserve">   Hubris    </w:t>
      </w:r>
      <w:r>
        <w:t xml:space="preserve">   Greed    </w:t>
      </w:r>
      <w:r>
        <w:t xml:space="preserve">   Zeus    </w:t>
      </w:r>
      <w:r>
        <w:t xml:space="preserve">   Horse    </w:t>
      </w:r>
      <w:r>
        <w:t xml:space="preserve">   Troy    </w:t>
      </w:r>
      <w:r>
        <w:t xml:space="preserve">   Aeolus    </w:t>
      </w:r>
      <w:r>
        <w:t xml:space="preserve">   Eurylochus    </w:t>
      </w:r>
      <w:r>
        <w:t xml:space="preserve">   Beach    </w:t>
      </w:r>
      <w:r>
        <w:t xml:space="preserve">   Cannibal    </w:t>
      </w:r>
      <w:r>
        <w:t xml:space="preserve">   Polythemus    </w:t>
      </w:r>
      <w:r>
        <w:t xml:space="preserve">   Cyclops    </w:t>
      </w:r>
      <w:r>
        <w:t xml:space="preserve">   Circe    </w:t>
      </w:r>
      <w:r>
        <w:t xml:space="preserve">   Penelope    </w:t>
      </w:r>
      <w:r>
        <w:t xml:space="preserve">   Telemachus    </w:t>
      </w:r>
      <w:r>
        <w:t xml:space="preserve">   Ulysses    </w:t>
      </w:r>
      <w:r>
        <w:t xml:space="preserve">   Evslin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Ulysses</dc:title>
  <dcterms:created xsi:type="dcterms:W3CDTF">2021-10-11T00:41:16Z</dcterms:created>
  <dcterms:modified xsi:type="dcterms:W3CDTF">2021-10-11T00:41:16Z</dcterms:modified>
</cp:coreProperties>
</file>