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Pronto    </w:t>
      </w:r>
      <w:r>
        <w:t xml:space="preserve">   "Habia Unavez"    </w:t>
      </w:r>
      <w:r>
        <w:t xml:space="preserve">   ConFrecuencia    </w:t>
      </w:r>
      <w:r>
        <w:t xml:space="preserve">   Frecuentemente    </w:t>
      </w:r>
      <w:r>
        <w:t xml:space="preserve">   DeVezEnCuando    </w:t>
      </w:r>
      <w:r>
        <w:t xml:space="preserve">   A Muendo    </w:t>
      </w:r>
      <w:r>
        <w:t xml:space="preserve">   Nunca    </w:t>
      </w:r>
      <w:r>
        <w:t xml:space="preserve">   MuchasVeces    </w:t>
      </w:r>
      <w:r>
        <w:t xml:space="preserve">   VariasVeces    </w:t>
      </w:r>
      <w:r>
        <w:t xml:space="preserve">   Vez    </w:t>
      </w:r>
      <w:r>
        <w:t xml:space="preserve">   Siempre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Adverbios</dc:title>
  <dcterms:created xsi:type="dcterms:W3CDTF">2021-10-11T00:40:46Z</dcterms:created>
  <dcterms:modified xsi:type="dcterms:W3CDTF">2021-10-11T00:40:46Z</dcterms:modified>
</cp:coreProperties>
</file>