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p>
      <w:pPr>
        <w:pStyle w:val="Questions"/>
      </w:pPr>
      <w:r>
        <w:t xml:space="preserve">1. IRFST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NTEH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YSRYADTEE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YDTOA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ROMOWOTR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EDDLUYSN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NEOC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OSNO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AAYSWL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2021-10-11T00:41:21Z</dcterms:created>
  <dcterms:modified xsi:type="dcterms:W3CDTF">2021-10-11T00:41:21Z</dcterms:modified>
</cp:coreProperties>
</file>