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tomorrow    </w:t>
      </w:r>
      <w:r>
        <w:t xml:space="preserve">   there    </w:t>
      </w:r>
      <w:r>
        <w:t xml:space="preserve">   their    </w:t>
      </w:r>
      <w:r>
        <w:t xml:space="preserve">   went    </w:t>
      </w:r>
      <w:r>
        <w:t xml:space="preserve">   when    </w:t>
      </w:r>
      <w:r>
        <w:t xml:space="preserve">   inside    </w:t>
      </w:r>
      <w:r>
        <w:t xml:space="preserve">   daily    </w:t>
      </w:r>
      <w:r>
        <w:t xml:space="preserve">   nearby    </w:t>
      </w:r>
      <w:r>
        <w:t xml:space="preserve">   above    </w:t>
      </w:r>
      <w:r>
        <w:t xml:space="preserve">   early    </w:t>
      </w:r>
      <w:r>
        <w:t xml:space="preserve">   proudly    </w:t>
      </w:r>
      <w:r>
        <w:t xml:space="preserve">   loudly    </w:t>
      </w:r>
      <w:r>
        <w:t xml:space="preserve">   quietly    </w:t>
      </w:r>
      <w:r>
        <w:t xml:space="preserve">   slowly    </w:t>
      </w:r>
      <w:r>
        <w:t xml:space="preserve">   quickly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</dc:title>
  <dcterms:created xsi:type="dcterms:W3CDTF">2021-10-11T00:41:22Z</dcterms:created>
  <dcterms:modified xsi:type="dcterms:W3CDTF">2021-10-11T00:41:22Z</dcterms:modified>
</cp:coreProperties>
</file>