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sharply    </w:t>
      </w:r>
      <w:r>
        <w:t xml:space="preserve">   shakily    </w:t>
      </w:r>
      <w:r>
        <w:t xml:space="preserve">   perfectly    </w:t>
      </w:r>
      <w:r>
        <w:t xml:space="preserve">   only    </w:t>
      </w:r>
      <w:r>
        <w:t xml:space="preserve">   often    </w:t>
      </w:r>
      <w:r>
        <w:t xml:space="preserve">   occasionally    </w:t>
      </w:r>
      <w:r>
        <w:t xml:space="preserve">   loosely    </w:t>
      </w:r>
      <w:r>
        <w:t xml:space="preserve">   lazily    </w:t>
      </w:r>
      <w:r>
        <w:t xml:space="preserve">   kindly    </w:t>
      </w:r>
      <w:r>
        <w:t xml:space="preserve">   justly    </w:t>
      </w:r>
      <w:r>
        <w:t xml:space="preserve">   hastily    </w:t>
      </w:r>
      <w:r>
        <w:t xml:space="preserve">   happily    </w:t>
      </w:r>
      <w:r>
        <w:t xml:space="preserve">   gracefully    </w:t>
      </w:r>
      <w:r>
        <w:t xml:space="preserve">   gleefully    </w:t>
      </w:r>
      <w:r>
        <w:t xml:space="preserve">   boastfully    </w:t>
      </w:r>
      <w:r>
        <w:t xml:space="preserve">   blindly    </w:t>
      </w:r>
      <w:r>
        <w:t xml:space="preserve">   badly    </w:t>
      </w:r>
      <w:r>
        <w:t xml:space="preserve">   awkwardly    </w:t>
      </w:r>
      <w:r>
        <w:t xml:space="preserve">   sometimes    </w:t>
      </w:r>
      <w:r>
        <w:t xml:space="preserve">   elegantly    </w:t>
      </w:r>
      <w:r>
        <w:t xml:space="preserve">   accidentally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2021-10-11T00:41:29Z</dcterms:created>
  <dcterms:modified xsi:type="dcterms:W3CDTF">2021-10-11T00:41:29Z</dcterms:modified>
</cp:coreProperties>
</file>